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3C82" w14:textId="77777777" w:rsidR="005214FE" w:rsidRDefault="005214FE" w:rsidP="005214F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CE52B" wp14:editId="2703AD29">
            <wp:simplePos x="0" y="0"/>
            <wp:positionH relativeFrom="column">
              <wp:posOffset>4532972</wp:posOffset>
            </wp:positionH>
            <wp:positionV relativeFrom="paragraph">
              <wp:posOffset>-144145</wp:posOffset>
            </wp:positionV>
            <wp:extent cx="1441450" cy="962025"/>
            <wp:effectExtent l="0" t="0" r="6350" b="3175"/>
            <wp:wrapNone/>
            <wp:docPr id="2134231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31CB8" w14:textId="77777777" w:rsidR="005214FE" w:rsidRDefault="005214FE" w:rsidP="005214FE">
      <w:pPr>
        <w:spacing w:after="0"/>
        <w:jc w:val="center"/>
      </w:pPr>
    </w:p>
    <w:p w14:paraId="1E51A25A" w14:textId="77777777" w:rsidR="005214FE" w:rsidRDefault="005214FE" w:rsidP="005214FE">
      <w:pPr>
        <w:spacing w:after="0"/>
        <w:jc w:val="center"/>
        <w:rPr>
          <w:sz w:val="32"/>
          <w:szCs w:val="32"/>
        </w:rPr>
      </w:pPr>
    </w:p>
    <w:p w14:paraId="3CCE1290" w14:textId="77777777" w:rsidR="005214FE" w:rsidRPr="005214FE" w:rsidRDefault="005214FE" w:rsidP="005214FE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214FE">
        <w:rPr>
          <w:rFonts w:ascii="Arial" w:hAnsi="Arial" w:cs="Arial"/>
          <w:sz w:val="36"/>
          <w:szCs w:val="36"/>
        </w:rPr>
        <w:fldChar w:fldCharType="begin"/>
      </w:r>
      <w:r w:rsidRPr="005214FE">
        <w:rPr>
          <w:rFonts w:ascii="Arial" w:hAnsi="Arial" w:cs="Arial"/>
          <w:sz w:val="36"/>
          <w:szCs w:val="36"/>
        </w:rPr>
        <w:instrText xml:space="preserve"> INCLUDEPICTURE "https://homesusa.com/wp-content/uploads/2018/05/HomesUSA.com-logo-small.jpg" \* MERGEFORMATINET </w:instrText>
      </w:r>
      <w:r w:rsidRPr="005214FE">
        <w:rPr>
          <w:rFonts w:ascii="Arial" w:hAnsi="Arial" w:cs="Arial"/>
          <w:sz w:val="36"/>
          <w:szCs w:val="36"/>
        </w:rPr>
        <w:fldChar w:fldCharType="separate"/>
      </w:r>
      <w:r w:rsidRPr="005214FE">
        <w:rPr>
          <w:rFonts w:ascii="Arial" w:hAnsi="Arial" w:cs="Arial"/>
          <w:sz w:val="36"/>
          <w:szCs w:val="36"/>
        </w:rPr>
        <w:fldChar w:fldCharType="end"/>
      </w:r>
      <w:r w:rsidRPr="005214FE">
        <w:rPr>
          <w:rFonts w:ascii="Arial" w:hAnsi="Arial" w:cs="Arial"/>
          <w:b/>
          <w:color w:val="231F20"/>
          <w:sz w:val="36"/>
          <w:szCs w:val="36"/>
        </w:rPr>
        <w:t>FACT SHEET</w:t>
      </w:r>
    </w:p>
    <w:p w14:paraId="48AAFD2C" w14:textId="77777777" w:rsidR="005214FE" w:rsidRPr="005214FE" w:rsidRDefault="005214FE" w:rsidP="005214FE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214FE">
        <w:rPr>
          <w:rFonts w:ascii="Arial" w:hAnsi="Arial" w:cs="Arial"/>
          <w:b/>
          <w:sz w:val="32"/>
          <w:szCs w:val="32"/>
        </w:rPr>
        <w:t>Ben Caballero</w:t>
      </w:r>
    </w:p>
    <w:p w14:paraId="62BF592C" w14:textId="77777777" w:rsidR="005214FE" w:rsidRDefault="005214FE" w:rsidP="005214FE">
      <w:pPr>
        <w:spacing w:after="0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5214FE">
        <w:rPr>
          <w:rFonts w:ascii="Arial" w:hAnsi="Arial" w:cs="Arial"/>
          <w:bCs/>
          <w:i/>
          <w:iCs/>
          <w:sz w:val="24"/>
          <w:szCs w:val="24"/>
        </w:rPr>
        <w:t>America's No. 1-ranked individual U.S. real estate agent</w:t>
      </w:r>
    </w:p>
    <w:p w14:paraId="7E2B7E86" w14:textId="77777777" w:rsidR="005214FE" w:rsidRPr="005214FE" w:rsidRDefault="005214FE" w:rsidP="005214FE">
      <w:pPr>
        <w:spacing w:after="0"/>
        <w:jc w:val="center"/>
        <w:rPr>
          <w:rFonts w:ascii="Arial" w:hAnsi="Arial" w:cs="Arial"/>
          <w:bCs/>
          <w:i/>
          <w:iCs/>
          <w:sz w:val="10"/>
          <w:szCs w:val="10"/>
        </w:rPr>
      </w:pPr>
    </w:p>
    <w:p w14:paraId="62C736B6" w14:textId="77777777" w:rsidR="00E50ECA" w:rsidRPr="005214FE" w:rsidRDefault="00000000" w:rsidP="00327D84">
      <w:pPr>
        <w:spacing w:after="0"/>
        <w:rPr>
          <w:rFonts w:ascii="Arial" w:hAnsi="Arial" w:cs="Arial"/>
          <w:sz w:val="26"/>
          <w:szCs w:val="26"/>
        </w:rPr>
      </w:pPr>
      <w:r w:rsidRPr="005214FE">
        <w:rPr>
          <w:rFonts w:ascii="Arial" w:hAnsi="Arial" w:cs="Arial"/>
          <w:b/>
          <w:sz w:val="26"/>
          <w:szCs w:val="26"/>
        </w:rPr>
        <w:t xml:space="preserve">HomesUSA.com </w:t>
      </w:r>
      <w:proofErr w:type="gramStart"/>
      <w:r w:rsidRPr="005214FE">
        <w:rPr>
          <w:rFonts w:ascii="Arial" w:hAnsi="Arial" w:cs="Arial"/>
          <w:b/>
          <w:sz w:val="26"/>
          <w:szCs w:val="26"/>
        </w:rPr>
        <w:t>at a glance</w:t>
      </w:r>
      <w:proofErr w:type="gramEnd"/>
    </w:p>
    <w:p w14:paraId="0F8AD4AA" w14:textId="1111EEAE" w:rsidR="00E50ECA" w:rsidRDefault="00000000" w:rsidP="00327D84">
      <w:pPr>
        <w:pStyle w:val="ListBullet"/>
        <w:spacing w:after="0"/>
        <w:rPr>
          <w:rFonts w:ascii="Arial" w:hAnsi="Arial" w:cs="Arial"/>
        </w:rPr>
      </w:pPr>
      <w:r w:rsidRPr="00327D84">
        <w:rPr>
          <w:rFonts w:ascii="Arial" w:hAnsi="Arial" w:cs="Arial"/>
        </w:rPr>
        <w:t>America's No. 1 seller of new homes</w:t>
      </w:r>
      <w:r w:rsidR="004B37B1">
        <w:rPr>
          <w:rFonts w:ascii="Arial" w:hAnsi="Arial" w:cs="Arial"/>
        </w:rPr>
        <w:t xml:space="preserve"> as verified by MLS data</w:t>
      </w:r>
      <w:r w:rsidRPr="00327D84">
        <w:rPr>
          <w:rFonts w:ascii="Arial" w:hAnsi="Arial" w:cs="Arial"/>
        </w:rPr>
        <w:t>, specializing in the sale</w:t>
      </w:r>
      <w:r w:rsidR="00982892">
        <w:rPr>
          <w:rFonts w:ascii="Arial" w:hAnsi="Arial" w:cs="Arial"/>
        </w:rPr>
        <w:t>s</w:t>
      </w:r>
      <w:r w:rsidRPr="00327D84">
        <w:rPr>
          <w:rFonts w:ascii="Arial" w:hAnsi="Arial" w:cs="Arial"/>
        </w:rPr>
        <w:t xml:space="preserve"> and marketing of newly built homes for production home builders.</w:t>
      </w:r>
    </w:p>
    <w:p w14:paraId="2D9117D8" w14:textId="2910474A" w:rsidR="00327D84" w:rsidRPr="00327D84" w:rsidRDefault="00327D84" w:rsidP="00327D84">
      <w:pPr>
        <w:pStyle w:val="ListBullet"/>
        <w:spacing w:after="0"/>
        <w:rPr>
          <w:rFonts w:ascii="Arial" w:hAnsi="Arial" w:cs="Arial"/>
        </w:rPr>
      </w:pPr>
      <w:r>
        <w:rPr>
          <w:rFonts w:ascii="Arial" w:hAnsi="Arial" w:cs="Arial"/>
        </w:rPr>
        <w:t>Ranked</w:t>
      </w:r>
      <w:r w:rsidR="000824D9">
        <w:rPr>
          <w:rFonts w:ascii="Arial" w:hAnsi="Arial" w:cs="Arial"/>
        </w:rPr>
        <w:t xml:space="preserve"> in the Top 50 brokerages by RISMedia, No.</w:t>
      </w:r>
      <w:r>
        <w:rPr>
          <w:rFonts w:ascii="Arial" w:hAnsi="Arial" w:cs="Arial"/>
        </w:rPr>
        <w:t xml:space="preserve"> 75 for annual sales volume among 1,000 brokerages </w:t>
      </w:r>
      <w:r w:rsidR="000824D9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the Real Estate Almanac (T3Sixty)</w:t>
      </w:r>
      <w:r w:rsidR="000824D9">
        <w:rPr>
          <w:rFonts w:ascii="Arial" w:hAnsi="Arial" w:cs="Arial"/>
        </w:rPr>
        <w:t>, and No. 1 in North Texas by The Real Deal.</w:t>
      </w:r>
    </w:p>
    <w:p w14:paraId="5C0D2A7D" w14:textId="4555874B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>Founded by Ben Caballero, America's No. 1-ranked individual real estate agent since 2013</w:t>
      </w:r>
      <w:r w:rsidR="004B37B1">
        <w:rPr>
          <w:rFonts w:ascii="Arial" w:hAnsi="Arial" w:cs="Arial"/>
        </w:rPr>
        <w:t xml:space="preserve"> (RealTrends Verified).</w:t>
      </w:r>
    </w:p>
    <w:p w14:paraId="0023E81D" w14:textId="6A12D452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>Serves more than 70 home builders across Texas</w:t>
      </w:r>
      <w:r w:rsidR="00327D84">
        <w:rPr>
          <w:rFonts w:ascii="Arial" w:hAnsi="Arial" w:cs="Arial"/>
        </w:rPr>
        <w:t>.</w:t>
      </w:r>
    </w:p>
    <w:p w14:paraId="7C8C46D2" w14:textId="77777777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>Combines builder-focused brokerage services with SpecDeck</w:t>
      </w:r>
      <w:r w:rsidRPr="00327D84">
        <w:rPr>
          <w:rFonts w:ascii="Arial" w:hAnsi="Arial" w:cs="Arial"/>
          <w:vertAlign w:val="superscript"/>
        </w:rPr>
        <w:t>®</w:t>
      </w:r>
      <w:r w:rsidRPr="00327D84">
        <w:rPr>
          <w:rFonts w:ascii="Arial" w:hAnsi="Arial" w:cs="Arial"/>
        </w:rPr>
        <w:t>, its mission-critical builder technology that manages MLS listings at scale while providing business intelligence, competitive intelligence and turnkey marketing support.</w:t>
      </w:r>
    </w:p>
    <w:p w14:paraId="2C85DF87" w14:textId="695E0F45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 xml:space="preserve">Publishes the monthly </w:t>
      </w:r>
      <w:r w:rsidRPr="005214FE">
        <w:rPr>
          <w:rFonts w:ascii="Arial" w:hAnsi="Arial" w:cs="Arial"/>
          <w:i/>
          <w:iCs/>
        </w:rPr>
        <w:t>HomesUSA.com Texas New Home Sales Report</w:t>
      </w:r>
      <w:r w:rsidRPr="00327D84">
        <w:rPr>
          <w:rFonts w:ascii="Arial" w:hAnsi="Arial" w:cs="Arial"/>
        </w:rPr>
        <w:t>, one of the industry's leading analyses of new-home market activity.</w:t>
      </w:r>
    </w:p>
    <w:p w14:paraId="26DCFBDC" w14:textId="77777777" w:rsidR="00E50ECA" w:rsidRPr="005214FE" w:rsidRDefault="00000000" w:rsidP="00327D84">
      <w:pPr>
        <w:spacing w:after="0"/>
        <w:rPr>
          <w:rFonts w:ascii="Arial" w:hAnsi="Arial" w:cs="Arial"/>
          <w:sz w:val="26"/>
          <w:szCs w:val="26"/>
        </w:rPr>
      </w:pPr>
      <w:r w:rsidRPr="005214FE">
        <w:rPr>
          <w:rFonts w:ascii="Arial" w:hAnsi="Arial" w:cs="Arial"/>
          <w:b/>
          <w:sz w:val="26"/>
          <w:szCs w:val="26"/>
        </w:rPr>
        <w:t>Builder solutions</w:t>
      </w:r>
    </w:p>
    <w:p w14:paraId="06B6FB25" w14:textId="0587679F" w:rsidR="00E50ECA" w:rsidRPr="00327D84" w:rsidRDefault="00000000" w:rsidP="00327D84">
      <w:pPr>
        <w:pStyle w:val="ListBullet"/>
        <w:spacing w:after="0"/>
        <w:rPr>
          <w:rFonts w:ascii="Arial" w:hAnsi="Arial" w:cs="Arial"/>
        </w:rPr>
      </w:pPr>
      <w:r w:rsidRPr="00327D84">
        <w:rPr>
          <w:rFonts w:ascii="Arial" w:hAnsi="Arial" w:cs="Arial"/>
        </w:rPr>
        <w:t>Markets new-home inventory through the MLS</w:t>
      </w:r>
      <w:r w:rsidR="00982892">
        <w:rPr>
          <w:rFonts w:ascii="Arial" w:hAnsi="Arial" w:cs="Arial"/>
        </w:rPr>
        <w:t>.</w:t>
      </w:r>
    </w:p>
    <w:p w14:paraId="34CD7436" w14:textId="34AA8777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>Manages listing accuracy at scale</w:t>
      </w:r>
      <w:r w:rsidR="00982892">
        <w:rPr>
          <w:rFonts w:ascii="Arial" w:hAnsi="Arial" w:cs="Arial"/>
        </w:rPr>
        <w:t>.</w:t>
      </w:r>
    </w:p>
    <w:p w14:paraId="48F0172E" w14:textId="07DAAB64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>Expands online exposure for new-home communities</w:t>
      </w:r>
      <w:r w:rsidR="00982892">
        <w:rPr>
          <w:rFonts w:ascii="Arial" w:hAnsi="Arial" w:cs="Arial"/>
        </w:rPr>
        <w:t>.</w:t>
      </w:r>
    </w:p>
    <w:p w14:paraId="3DB61834" w14:textId="47D2C3C2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>Delivers hyper-local business and competitive intelligence</w:t>
      </w:r>
      <w:r w:rsidR="00982892">
        <w:rPr>
          <w:rFonts w:ascii="Arial" w:hAnsi="Arial" w:cs="Arial"/>
        </w:rPr>
        <w:t>.</w:t>
      </w:r>
    </w:p>
    <w:p w14:paraId="0DCB4A3A" w14:textId="0BD5908A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 xml:space="preserve">Improves builder sales efficiency through </w:t>
      </w:r>
      <w:r w:rsidR="00327D84">
        <w:rPr>
          <w:rFonts w:ascii="Arial" w:hAnsi="Arial" w:cs="Arial"/>
        </w:rPr>
        <w:t xml:space="preserve">AI, </w:t>
      </w:r>
      <w:r w:rsidRPr="00327D84">
        <w:rPr>
          <w:rFonts w:ascii="Arial" w:hAnsi="Arial" w:cs="Arial"/>
        </w:rPr>
        <w:t>automation</w:t>
      </w:r>
      <w:r w:rsidR="00327D84">
        <w:rPr>
          <w:rFonts w:ascii="Arial" w:hAnsi="Arial" w:cs="Arial"/>
        </w:rPr>
        <w:t xml:space="preserve">, </w:t>
      </w:r>
      <w:r w:rsidRPr="00327D84">
        <w:rPr>
          <w:rFonts w:ascii="Arial" w:hAnsi="Arial" w:cs="Arial"/>
        </w:rPr>
        <w:t>expert support</w:t>
      </w:r>
      <w:r w:rsidR="00327D84">
        <w:rPr>
          <w:rFonts w:ascii="Arial" w:hAnsi="Arial" w:cs="Arial"/>
        </w:rPr>
        <w:t xml:space="preserve"> and human customer service support.</w:t>
      </w:r>
    </w:p>
    <w:p w14:paraId="4AEB438C" w14:textId="77777777" w:rsidR="00E50ECA" w:rsidRPr="005214FE" w:rsidRDefault="00000000" w:rsidP="00327D84">
      <w:pPr>
        <w:spacing w:after="0"/>
        <w:rPr>
          <w:rFonts w:ascii="Arial" w:hAnsi="Arial" w:cs="Arial"/>
          <w:sz w:val="26"/>
          <w:szCs w:val="26"/>
        </w:rPr>
      </w:pPr>
      <w:r w:rsidRPr="005214FE">
        <w:rPr>
          <w:rFonts w:ascii="Arial" w:hAnsi="Arial" w:cs="Arial"/>
          <w:b/>
          <w:sz w:val="26"/>
          <w:szCs w:val="26"/>
        </w:rPr>
        <w:t>Industry leadership</w:t>
      </w:r>
    </w:p>
    <w:p w14:paraId="3E8B3FB4" w14:textId="7CAA3EA3" w:rsidR="00E50ECA" w:rsidRPr="00327D84" w:rsidRDefault="00000000" w:rsidP="00327D84">
      <w:pPr>
        <w:pStyle w:val="ListBullet"/>
        <w:spacing w:after="0"/>
        <w:rPr>
          <w:rFonts w:ascii="Arial" w:hAnsi="Arial" w:cs="Arial"/>
        </w:rPr>
      </w:pPr>
      <w:r w:rsidRPr="00327D84">
        <w:rPr>
          <w:rFonts w:ascii="Arial" w:hAnsi="Arial" w:cs="Arial"/>
        </w:rPr>
        <w:t>Publishes the Texas New Home Sales Report covering</w:t>
      </w:r>
      <w:r w:rsidR="00327D84">
        <w:rPr>
          <w:rFonts w:ascii="Arial" w:hAnsi="Arial" w:cs="Arial"/>
        </w:rPr>
        <w:t xml:space="preserve"> the state’s four-largest metro areas:</w:t>
      </w:r>
      <w:r w:rsidRPr="00327D84">
        <w:rPr>
          <w:rFonts w:ascii="Arial" w:hAnsi="Arial" w:cs="Arial"/>
        </w:rPr>
        <w:t xml:space="preserve"> Dallas-Fort Worth, Houston, Austin and San Antonio.</w:t>
      </w:r>
    </w:p>
    <w:p w14:paraId="7F17C12A" w14:textId="11E735C2" w:rsidR="00E50ECA" w:rsidRPr="00327D84" w:rsidRDefault="00000000">
      <w:pPr>
        <w:pStyle w:val="ListBullet"/>
        <w:rPr>
          <w:rFonts w:ascii="Arial" w:hAnsi="Arial" w:cs="Arial"/>
        </w:rPr>
      </w:pPr>
      <w:r w:rsidRPr="00327D84">
        <w:rPr>
          <w:rFonts w:ascii="Arial" w:hAnsi="Arial" w:cs="Arial"/>
        </w:rPr>
        <w:t xml:space="preserve">Tracks six key market indicators using MLS data, including </w:t>
      </w:r>
      <w:r w:rsidR="00327D84" w:rsidRPr="00327D84">
        <w:rPr>
          <w:rFonts w:ascii="Arial" w:hAnsi="Arial" w:cs="Arial"/>
        </w:rPr>
        <w:t xml:space="preserve">Days on Market </w:t>
      </w:r>
      <w:r w:rsidR="00327D84">
        <w:rPr>
          <w:rFonts w:ascii="Arial" w:hAnsi="Arial" w:cs="Arial"/>
        </w:rPr>
        <w:t xml:space="preserve">(its exclusive </w:t>
      </w:r>
      <w:r w:rsidR="005214FE" w:rsidRPr="005214FE">
        <w:rPr>
          <w:rFonts w:ascii="Arial" w:hAnsi="Arial" w:cs="Arial"/>
          <w:i/>
          <w:iCs/>
        </w:rPr>
        <w:t xml:space="preserve">HomesUSA.com </w:t>
      </w:r>
      <w:r w:rsidR="00327D84" w:rsidRPr="005214FE">
        <w:rPr>
          <w:rFonts w:ascii="Arial" w:hAnsi="Arial" w:cs="Arial"/>
          <w:i/>
          <w:iCs/>
        </w:rPr>
        <w:t>New Home Sales Index</w:t>
      </w:r>
      <w:r w:rsidR="00327D84">
        <w:rPr>
          <w:rFonts w:ascii="Arial" w:hAnsi="Arial" w:cs="Arial"/>
        </w:rPr>
        <w:t xml:space="preserve">), </w:t>
      </w:r>
      <w:r w:rsidRPr="00327D84">
        <w:rPr>
          <w:rFonts w:ascii="Arial" w:hAnsi="Arial" w:cs="Arial"/>
        </w:rPr>
        <w:t>sales, pending sales, active listings, prices, and sales-to-list-price ratio</w:t>
      </w:r>
      <w:r w:rsidR="00327D84">
        <w:rPr>
          <w:rFonts w:ascii="Arial" w:hAnsi="Arial" w:cs="Arial"/>
        </w:rPr>
        <w:t>.</w:t>
      </w:r>
    </w:p>
    <w:p w14:paraId="4D5A7439" w14:textId="77777777" w:rsidR="00E50ECA" w:rsidRPr="005214FE" w:rsidRDefault="00000000" w:rsidP="00327D84">
      <w:pPr>
        <w:spacing w:after="0"/>
        <w:rPr>
          <w:rFonts w:ascii="Arial" w:hAnsi="Arial" w:cs="Arial"/>
          <w:sz w:val="26"/>
          <w:szCs w:val="26"/>
        </w:rPr>
      </w:pPr>
      <w:r w:rsidRPr="005214FE">
        <w:rPr>
          <w:rFonts w:ascii="Arial" w:hAnsi="Arial" w:cs="Arial"/>
          <w:b/>
          <w:sz w:val="26"/>
          <w:szCs w:val="26"/>
        </w:rPr>
        <w:t>Company leadership</w:t>
      </w:r>
    </w:p>
    <w:p w14:paraId="2229943D" w14:textId="161ABFA5" w:rsidR="00E50ECA" w:rsidRDefault="005214FE" w:rsidP="00327D84">
      <w:pPr>
        <w:spacing w:after="0"/>
        <w:rPr>
          <w:rFonts w:ascii="Arial" w:hAnsi="Arial" w:cs="Arial"/>
        </w:rPr>
      </w:pPr>
      <w:hyperlink r:id="rId7" w:history="1">
        <w:r w:rsidRPr="005214FE">
          <w:rPr>
            <w:rStyle w:val="Hyperlink"/>
            <w:rFonts w:ascii="Arial" w:hAnsi="Arial" w:cs="Arial"/>
          </w:rPr>
          <w:t>HomesUSA.com</w:t>
        </w:r>
      </w:hyperlink>
      <w:r>
        <w:rPr>
          <w:rFonts w:ascii="Arial" w:hAnsi="Arial" w:cs="Arial"/>
        </w:rPr>
        <w:t xml:space="preserve"> </w:t>
      </w:r>
      <w:r w:rsidR="00000000" w:rsidRPr="00327D84">
        <w:rPr>
          <w:rFonts w:ascii="Arial" w:hAnsi="Arial" w:cs="Arial"/>
        </w:rPr>
        <w:t xml:space="preserve">was founded by </w:t>
      </w:r>
      <w:hyperlink r:id="rId8" w:history="1">
        <w:r w:rsidR="00000000" w:rsidRPr="005214FE">
          <w:rPr>
            <w:rStyle w:val="Hyperlink"/>
            <w:rFonts w:ascii="Arial" w:hAnsi="Arial" w:cs="Arial"/>
          </w:rPr>
          <w:t>Ben Caballero</w:t>
        </w:r>
      </w:hyperlink>
      <w:r w:rsidR="00000000" w:rsidRPr="00327D84">
        <w:rPr>
          <w:rFonts w:ascii="Arial" w:hAnsi="Arial" w:cs="Arial"/>
        </w:rPr>
        <w:t>, a three-time Guinness World Records title holder and America's top-ranked real estate agent for home sales since 2013</w:t>
      </w:r>
      <w:r>
        <w:rPr>
          <w:rFonts w:ascii="Arial" w:hAnsi="Arial" w:cs="Arial"/>
        </w:rPr>
        <w:t xml:space="preserve">, according to </w:t>
      </w:r>
      <w:hyperlink r:id="rId9" w:history="1">
        <w:proofErr w:type="spellStart"/>
        <w:r w:rsidRPr="005214FE">
          <w:rPr>
            <w:rStyle w:val="Hyperlink"/>
            <w:rFonts w:ascii="Arial" w:hAnsi="Arial" w:cs="Arial"/>
          </w:rPr>
          <w:t>RealTrends</w:t>
        </w:r>
        <w:proofErr w:type="spellEnd"/>
        <w:r w:rsidRPr="005214FE">
          <w:rPr>
            <w:rStyle w:val="Hyperlink"/>
            <w:rFonts w:ascii="Arial" w:hAnsi="Arial" w:cs="Arial"/>
          </w:rPr>
          <w:t xml:space="preserve"> Verified</w:t>
        </w:r>
      </w:hyperlink>
      <w:r w:rsidR="00000000" w:rsidRPr="00327D84">
        <w:rPr>
          <w:rFonts w:ascii="Arial" w:hAnsi="Arial" w:cs="Arial"/>
        </w:rPr>
        <w:t>. His record-setting production is powered by the builder-focused brokerage model and the mission-critical builder technology he invented.</w:t>
      </w:r>
    </w:p>
    <w:p w14:paraId="0EEA2173" w14:textId="77777777" w:rsidR="00327D84" w:rsidRPr="00327D84" w:rsidRDefault="00327D84" w:rsidP="00327D84">
      <w:pPr>
        <w:spacing w:after="0"/>
        <w:rPr>
          <w:rFonts w:ascii="Arial" w:hAnsi="Arial" w:cs="Arial"/>
        </w:rPr>
      </w:pPr>
    </w:p>
    <w:p w14:paraId="3028A05C" w14:textId="77777777" w:rsidR="00E50ECA" w:rsidRPr="005214FE" w:rsidRDefault="00000000" w:rsidP="00327D84">
      <w:pPr>
        <w:spacing w:after="0"/>
        <w:rPr>
          <w:rFonts w:ascii="Arial" w:hAnsi="Arial" w:cs="Arial"/>
          <w:sz w:val="26"/>
          <w:szCs w:val="26"/>
        </w:rPr>
      </w:pPr>
      <w:r w:rsidRPr="005214FE">
        <w:rPr>
          <w:rFonts w:ascii="Arial" w:hAnsi="Arial" w:cs="Arial"/>
          <w:b/>
          <w:sz w:val="26"/>
          <w:szCs w:val="26"/>
        </w:rPr>
        <w:t>Mission</w:t>
      </w:r>
    </w:p>
    <w:p w14:paraId="219CA5BE" w14:textId="04E278D1" w:rsidR="00E50ECA" w:rsidRPr="00327D84" w:rsidRDefault="00000000" w:rsidP="00327D84">
      <w:pPr>
        <w:spacing w:after="0"/>
        <w:rPr>
          <w:rFonts w:ascii="Arial" w:hAnsi="Arial" w:cs="Arial"/>
        </w:rPr>
      </w:pPr>
      <w:r w:rsidRPr="00327D84">
        <w:rPr>
          <w:rFonts w:ascii="Arial" w:hAnsi="Arial" w:cs="Arial"/>
        </w:rPr>
        <w:t>To help production home builders sell homes faster, more accurately and more efficiently through MLS expertise, builder-focused brokerage services and</w:t>
      </w:r>
      <w:r w:rsidR="004B37B1">
        <w:rPr>
          <w:rFonts w:ascii="Arial" w:hAnsi="Arial" w:cs="Arial"/>
        </w:rPr>
        <w:t xml:space="preserve"> its SpecDeck</w:t>
      </w:r>
      <w:r w:rsidR="004B37B1" w:rsidRPr="004B37B1">
        <w:rPr>
          <w:rFonts w:ascii="Arial" w:hAnsi="Arial" w:cs="Arial"/>
          <w:vertAlign w:val="superscript"/>
        </w:rPr>
        <w:t>®</w:t>
      </w:r>
      <w:r w:rsidRPr="00327D84">
        <w:rPr>
          <w:rFonts w:ascii="Arial" w:hAnsi="Arial" w:cs="Arial"/>
        </w:rPr>
        <w:t xml:space="preserve"> mission-critical technology.</w:t>
      </w:r>
    </w:p>
    <w:sectPr w:rsidR="00E50ECA" w:rsidRPr="00327D84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787000">
    <w:abstractNumId w:val="8"/>
  </w:num>
  <w:num w:numId="2" w16cid:durableId="696807367">
    <w:abstractNumId w:val="6"/>
  </w:num>
  <w:num w:numId="3" w16cid:durableId="533230088">
    <w:abstractNumId w:val="5"/>
  </w:num>
  <w:num w:numId="4" w16cid:durableId="1482502574">
    <w:abstractNumId w:val="4"/>
  </w:num>
  <w:num w:numId="5" w16cid:durableId="1056199349">
    <w:abstractNumId w:val="7"/>
  </w:num>
  <w:num w:numId="6" w16cid:durableId="1288123749">
    <w:abstractNumId w:val="3"/>
  </w:num>
  <w:num w:numId="7" w16cid:durableId="1968244552">
    <w:abstractNumId w:val="2"/>
  </w:num>
  <w:num w:numId="8" w16cid:durableId="1630935215">
    <w:abstractNumId w:val="1"/>
  </w:num>
  <w:num w:numId="9" w16cid:durableId="209600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4D9"/>
    <w:rsid w:val="0015074B"/>
    <w:rsid w:val="0029639D"/>
    <w:rsid w:val="00326F90"/>
    <w:rsid w:val="00327D84"/>
    <w:rsid w:val="003402A1"/>
    <w:rsid w:val="004B37B1"/>
    <w:rsid w:val="004D5A40"/>
    <w:rsid w:val="005214FE"/>
    <w:rsid w:val="00982892"/>
    <w:rsid w:val="00AA1D8D"/>
    <w:rsid w:val="00B47730"/>
    <w:rsid w:val="00C53463"/>
    <w:rsid w:val="00CB0664"/>
    <w:rsid w:val="00D36706"/>
    <w:rsid w:val="00E50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43603"/>
  <w14:defaultImageDpi w14:val="300"/>
  <w15:docId w15:val="{809ACCD7-D4F0-0046-96FF-9AA763F7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D5A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14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caballero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homesus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altren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Hawkins</cp:lastModifiedBy>
  <cp:revision>2</cp:revision>
  <dcterms:created xsi:type="dcterms:W3CDTF">2026-07-03T12:42:00Z</dcterms:created>
  <dcterms:modified xsi:type="dcterms:W3CDTF">2026-07-03T12:42:00Z</dcterms:modified>
  <cp:category/>
</cp:coreProperties>
</file>